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DFE6" w14:textId="77777777" w:rsidR="00ED1198" w:rsidRPr="002430E1" w:rsidRDefault="00ED1198" w:rsidP="00ED1198">
      <w:pPr>
        <w:rPr>
          <w:rFonts w:asciiTheme="majorBidi" w:hAnsiTheme="majorBidi" w:cstheme="majorBidi"/>
        </w:rPr>
      </w:pPr>
    </w:p>
    <w:p w14:paraId="2980071D" w14:textId="3E34D279" w:rsidR="000B2A14" w:rsidRPr="00ED1620" w:rsidRDefault="00532464" w:rsidP="009C030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Revolving Fund</w:t>
      </w:r>
      <w:r w:rsidR="003B10E8" w:rsidRPr="00ED1620">
        <w:rPr>
          <w:rFonts w:asciiTheme="majorBidi" w:hAnsiTheme="majorBidi" w:cstheme="majorBidi"/>
          <w:b/>
          <w:bCs/>
          <w:sz w:val="32"/>
          <w:szCs w:val="32"/>
        </w:rPr>
        <w:t xml:space="preserve"> Grant Application Form (2025–2030)</w:t>
      </w:r>
    </w:p>
    <w:p w14:paraId="25EF4E47" w14:textId="261567C6" w:rsidR="00ED1198" w:rsidRPr="002430E1" w:rsidRDefault="00BD0953" w:rsidP="009C030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E3AD9EB">
          <v:rect id="_x0000_i1025" style="width:0;height:1.5pt" o:hralign="center" o:hrstd="t" o:hr="t" fillcolor="#a0a0a0" stroked="f"/>
        </w:pict>
      </w:r>
    </w:p>
    <w:p w14:paraId="2F9DB043" w14:textId="6198A7A4" w:rsidR="000B2A14" w:rsidRPr="002430E1" w:rsidRDefault="009052BD" w:rsidP="009C030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Food and Agriculture Organization of the United Nations</w:t>
      </w:r>
      <w:r w:rsidR="003B10E8" w:rsidRPr="002430E1">
        <w:rPr>
          <w:rFonts w:asciiTheme="majorBidi" w:hAnsiTheme="majorBidi" w:cstheme="majorBidi"/>
        </w:rPr>
        <w:t xml:space="preserve"> – South Sudan</w:t>
      </w:r>
    </w:p>
    <w:p w14:paraId="4F7FD42E" w14:textId="77777777" w:rsidR="000B2A14" w:rsidRDefault="003B10E8" w:rsidP="009C030D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(Please complete all sections. Incomplete applications will not be considered.)</w:t>
      </w:r>
    </w:p>
    <w:p w14:paraId="3BAAA380" w14:textId="77777777" w:rsidR="002430E1" w:rsidRPr="002430E1" w:rsidRDefault="002430E1" w:rsidP="009C030D">
      <w:pPr>
        <w:spacing w:after="0"/>
        <w:rPr>
          <w:rFonts w:asciiTheme="majorBidi" w:hAnsiTheme="majorBidi" w:cstheme="majorBidi"/>
        </w:rPr>
      </w:pPr>
    </w:p>
    <w:p w14:paraId="75FBBA61" w14:textId="0367D5FE" w:rsidR="000B2A14" w:rsidRDefault="003B10E8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Section 1: Applicant Information</w:t>
      </w:r>
      <w:r w:rsidR="00200F63">
        <w:rPr>
          <w:rFonts w:asciiTheme="majorBidi" w:hAnsiTheme="majorBidi" w:cstheme="majorBidi"/>
          <w:b/>
          <w:bCs/>
          <w:color w:val="17365D" w:themeColor="text2" w:themeShade="BF"/>
        </w:rPr>
        <w:t>.</w:t>
      </w:r>
    </w:p>
    <w:p w14:paraId="31B4F8E7" w14:textId="77777777" w:rsidR="00747AA1" w:rsidRPr="002430E1" w:rsidRDefault="00747AA1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552A1AFD" w14:textId="7607BEDC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Name of Cooperative/SME</w:t>
      </w:r>
      <w:r w:rsidR="00E34623">
        <w:rPr>
          <w:rFonts w:asciiTheme="majorBidi" w:hAnsiTheme="majorBidi" w:cstheme="majorBidi"/>
        </w:rPr>
        <w:t>s</w:t>
      </w:r>
      <w:r w:rsidRPr="002430E1">
        <w:rPr>
          <w:rFonts w:asciiTheme="majorBidi" w:hAnsiTheme="majorBidi" w:cstheme="majorBidi"/>
        </w:rPr>
        <w:t>/VSLA: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</w:t>
      </w:r>
    </w:p>
    <w:p w14:paraId="4B5A5093" w14:textId="50A152B9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Registration No. (if applicable):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…………………………………………………………………….</w:t>
      </w:r>
    </w:p>
    <w:p w14:paraId="62D1EA1F" w14:textId="1BC9EEAB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Year Established: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……………………………………………………………………………………</w:t>
      </w:r>
    </w:p>
    <w:p w14:paraId="2A0F957C" w14:textId="4AF9E110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State / County / Payam / Boma: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…………………………………………………………………….</w:t>
      </w:r>
    </w:p>
    <w:p w14:paraId="32E670F1" w14:textId="573B8D16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Contact Person (Chairperson/Manager):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</w:t>
      </w:r>
    </w:p>
    <w:p w14:paraId="4D879E8C" w14:textId="20631A79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Phone Number(s):</w:t>
      </w:r>
      <w:r w:rsidR="005A3518" w:rsidRPr="002430E1">
        <w:rPr>
          <w:rFonts w:asciiTheme="majorBidi" w:hAnsiTheme="majorBidi" w:cstheme="majorBidi"/>
        </w:rPr>
        <w:t>………………………………………</w:t>
      </w:r>
      <w:r w:rsidRPr="002430E1">
        <w:rPr>
          <w:rFonts w:asciiTheme="majorBidi" w:hAnsiTheme="majorBidi" w:cstheme="majorBidi"/>
        </w:rPr>
        <w:t xml:space="preserve">  Email:</w:t>
      </w:r>
      <w:r w:rsidR="005A3518" w:rsidRPr="002430E1">
        <w:rPr>
          <w:rFonts w:asciiTheme="majorBidi" w:hAnsiTheme="majorBidi" w:cstheme="majorBidi"/>
        </w:rPr>
        <w:t>…………………………………..</w:t>
      </w:r>
    </w:p>
    <w:p w14:paraId="66DA4842" w14:textId="77777777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Membership Composition:</w:t>
      </w:r>
    </w:p>
    <w:p w14:paraId="5F12FF4A" w14:textId="759E808D" w:rsidR="000B2A14" w:rsidRPr="002430E1" w:rsidRDefault="003B10E8" w:rsidP="002430E1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Total members: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……………………………………………………………………………..</w:t>
      </w:r>
    </w:p>
    <w:p w14:paraId="76D8A8A0" w14:textId="6F1D1579" w:rsidR="000B2A14" w:rsidRPr="002430E1" w:rsidRDefault="003B10E8" w:rsidP="002430E1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 xml:space="preserve">Women: </w:t>
      </w:r>
      <w:r w:rsidR="005A3518" w:rsidRPr="002430E1">
        <w:rPr>
          <w:rFonts w:asciiTheme="majorBidi" w:hAnsiTheme="majorBidi" w:cstheme="majorBidi"/>
        </w:rPr>
        <w:t>………………...</w:t>
      </w:r>
      <w:r w:rsidRPr="002430E1">
        <w:rPr>
          <w:rFonts w:asciiTheme="majorBidi" w:hAnsiTheme="majorBidi" w:cstheme="majorBidi"/>
        </w:rPr>
        <w:t xml:space="preserve"> ( % )</w:t>
      </w:r>
    </w:p>
    <w:p w14:paraId="70C9EDCB" w14:textId="6B1D75E6" w:rsidR="000B2A14" w:rsidRPr="002430E1" w:rsidRDefault="003B10E8" w:rsidP="002430E1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 xml:space="preserve">Youth </w:t>
      </w:r>
      <w:r w:rsidRPr="002430E1">
        <w:rPr>
          <w:rFonts w:asciiTheme="majorBidi" w:hAnsiTheme="majorBidi" w:cstheme="majorBidi"/>
          <w:b/>
          <w:bCs/>
        </w:rPr>
        <w:t>(18–35):</w:t>
      </w:r>
      <w:r w:rsidR="005A3518" w:rsidRPr="002430E1">
        <w:rPr>
          <w:rFonts w:asciiTheme="majorBidi" w:hAnsiTheme="majorBidi" w:cstheme="majorBidi"/>
          <w:b/>
          <w:bCs/>
        </w:rPr>
        <w:t>………….</w:t>
      </w:r>
      <w:r w:rsidRPr="002430E1">
        <w:rPr>
          <w:rFonts w:asciiTheme="majorBidi" w:hAnsiTheme="majorBidi" w:cstheme="majorBidi"/>
        </w:rPr>
        <w:t xml:space="preserve"> ( % )</w:t>
      </w:r>
    </w:p>
    <w:p w14:paraId="31642D3B" w14:textId="77777777" w:rsidR="002430E1" w:rsidRPr="002430E1" w:rsidRDefault="002430E1" w:rsidP="002430E1">
      <w:pPr>
        <w:pStyle w:val="ListParagraph"/>
        <w:spacing w:after="0"/>
        <w:rPr>
          <w:rFonts w:asciiTheme="majorBidi" w:hAnsiTheme="majorBidi" w:cstheme="majorBidi"/>
        </w:rPr>
      </w:pPr>
    </w:p>
    <w:p w14:paraId="0DB485B3" w14:textId="41892C3E" w:rsidR="000B2A14" w:rsidRDefault="003B10E8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Section 2: Grant Category Applied For</w:t>
      </w:r>
      <w:r w:rsidR="00200F63">
        <w:rPr>
          <w:rFonts w:asciiTheme="majorBidi" w:hAnsiTheme="majorBidi" w:cstheme="majorBidi"/>
          <w:b/>
          <w:bCs/>
          <w:color w:val="17365D" w:themeColor="text2" w:themeShade="BF"/>
        </w:rPr>
        <w:t>;</w:t>
      </w:r>
    </w:p>
    <w:p w14:paraId="61AF8B30" w14:textId="77777777" w:rsidR="00747AA1" w:rsidRPr="002430E1" w:rsidRDefault="00747AA1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2113EFBA" w14:textId="341776DF" w:rsidR="00617F48" w:rsidRPr="002430E1" w:rsidRDefault="00BD0953" w:rsidP="002430E1">
      <w:pPr>
        <w:pStyle w:val="NoSpacing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147482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 xml:space="preserve">Small </w:t>
      </w:r>
      <w:r w:rsidR="000A08E8">
        <w:rPr>
          <w:rFonts w:asciiTheme="majorBidi" w:hAnsiTheme="majorBidi" w:cstheme="majorBidi"/>
        </w:rPr>
        <w:t>Investment</w:t>
      </w:r>
      <w:r w:rsidR="000A08E8" w:rsidRPr="002430E1">
        <w:rPr>
          <w:rFonts w:asciiTheme="majorBidi" w:hAnsiTheme="majorBidi" w:cstheme="majorBidi"/>
        </w:rPr>
        <w:t xml:space="preserve"> </w:t>
      </w:r>
      <w:r w:rsidR="00617F48" w:rsidRPr="002430E1">
        <w:rPr>
          <w:rFonts w:asciiTheme="majorBidi" w:hAnsiTheme="majorBidi" w:cstheme="majorBidi"/>
        </w:rPr>
        <w:t>(USD 3,000–8,000) – ≥10% cash/in-kind contribution</w:t>
      </w:r>
    </w:p>
    <w:p w14:paraId="5F330890" w14:textId="296DDF5C" w:rsidR="00617F48" w:rsidRPr="002430E1" w:rsidRDefault="00BD0953" w:rsidP="002430E1">
      <w:pPr>
        <w:pStyle w:val="NoSpacing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44068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 xml:space="preserve">Medium </w:t>
      </w:r>
      <w:r w:rsidR="000A08E8">
        <w:rPr>
          <w:rFonts w:asciiTheme="majorBidi" w:hAnsiTheme="majorBidi" w:cstheme="majorBidi"/>
        </w:rPr>
        <w:t>Investment</w:t>
      </w:r>
      <w:r w:rsidR="000A08E8" w:rsidRPr="002430E1">
        <w:rPr>
          <w:rFonts w:asciiTheme="majorBidi" w:hAnsiTheme="majorBidi" w:cstheme="majorBidi"/>
        </w:rPr>
        <w:t xml:space="preserve"> </w:t>
      </w:r>
      <w:r w:rsidR="00617F48" w:rsidRPr="002430E1">
        <w:rPr>
          <w:rFonts w:asciiTheme="majorBidi" w:hAnsiTheme="majorBidi" w:cstheme="majorBidi"/>
        </w:rPr>
        <w:t>(USD 8,001–14,000) – ≥10% cash/in-kind contribution</w:t>
      </w:r>
    </w:p>
    <w:p w14:paraId="2A1C3844" w14:textId="5BF984F4" w:rsidR="000B2A14" w:rsidRPr="002430E1" w:rsidRDefault="00BD0953" w:rsidP="002430E1">
      <w:pPr>
        <w:pStyle w:val="NoSpacing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203125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 xml:space="preserve"> Large </w:t>
      </w:r>
      <w:r w:rsidR="000A08E8">
        <w:rPr>
          <w:rFonts w:asciiTheme="majorBidi" w:hAnsiTheme="majorBidi" w:cstheme="majorBidi"/>
        </w:rPr>
        <w:t>Investment</w:t>
      </w:r>
      <w:r w:rsidR="000A08E8" w:rsidRPr="002430E1">
        <w:rPr>
          <w:rFonts w:asciiTheme="majorBidi" w:hAnsiTheme="majorBidi" w:cstheme="majorBidi"/>
        </w:rPr>
        <w:t xml:space="preserve"> </w:t>
      </w:r>
      <w:r w:rsidR="00617F48" w:rsidRPr="002430E1">
        <w:rPr>
          <w:rFonts w:asciiTheme="majorBidi" w:hAnsiTheme="majorBidi" w:cstheme="majorBidi"/>
        </w:rPr>
        <w:t>(USD 14,001–20,000) – ≥15% cash contribution + 4-year ROI projection</w:t>
      </w:r>
    </w:p>
    <w:p w14:paraId="17A757FB" w14:textId="205F7D23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Requested Grant Amount (USD):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…………………………………………………………………...</w:t>
      </w:r>
    </w:p>
    <w:p w14:paraId="09E6F268" w14:textId="7438F016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Beneficiary Contribution (USD &amp; type):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</w:t>
      </w:r>
    </w:p>
    <w:p w14:paraId="77840F1A" w14:textId="77777777" w:rsidR="002430E1" w:rsidRPr="002430E1" w:rsidRDefault="002430E1" w:rsidP="002430E1">
      <w:pPr>
        <w:spacing w:after="0"/>
        <w:rPr>
          <w:rFonts w:asciiTheme="majorBidi" w:hAnsiTheme="majorBidi" w:cstheme="majorBidi"/>
        </w:rPr>
      </w:pPr>
    </w:p>
    <w:p w14:paraId="7BEE386C" w14:textId="037A2015" w:rsidR="000B2A14" w:rsidRDefault="003B10E8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Section 3: Business/Project Proposal</w:t>
      </w:r>
      <w:r w:rsidR="002430E1">
        <w:rPr>
          <w:rFonts w:asciiTheme="majorBidi" w:hAnsiTheme="majorBidi" w:cstheme="majorBidi"/>
          <w:b/>
          <w:bCs/>
          <w:color w:val="17365D" w:themeColor="text2" w:themeShade="BF"/>
        </w:rPr>
        <w:t>.</w:t>
      </w:r>
    </w:p>
    <w:p w14:paraId="2DD6FE77" w14:textId="77777777" w:rsidR="00747AA1" w:rsidRPr="002430E1" w:rsidRDefault="00747AA1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7CF793B9" w14:textId="1AE46508" w:rsidR="000B2A14" w:rsidRPr="002430E1" w:rsidRDefault="003B10E8" w:rsidP="002430E1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 xml:space="preserve">Title of Proposed Project: 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………………………………………………………………….</w:t>
      </w:r>
    </w:p>
    <w:p w14:paraId="40EB103A" w14:textId="1D6E398C" w:rsidR="000B2A14" w:rsidRPr="002430E1" w:rsidRDefault="003B10E8" w:rsidP="002430E1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 xml:space="preserve">Sector/Value Chain (tick one): </w:t>
      </w:r>
      <w:sdt>
        <w:sdtPr>
          <w:rPr>
            <w:rFonts w:asciiTheme="majorBidi" w:hAnsiTheme="majorBidi" w:cstheme="majorBidi"/>
          </w:rPr>
          <w:id w:val="58079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Pr="002430E1">
        <w:rPr>
          <w:rFonts w:asciiTheme="majorBidi" w:hAnsiTheme="majorBidi" w:cstheme="majorBidi"/>
        </w:rPr>
        <w:t xml:space="preserve"> Sorghum   </w:t>
      </w:r>
      <w:sdt>
        <w:sdtPr>
          <w:rPr>
            <w:rFonts w:asciiTheme="majorBidi" w:hAnsiTheme="majorBidi" w:cstheme="majorBidi"/>
          </w:rPr>
          <w:id w:val="-17565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Pr="002430E1">
        <w:rPr>
          <w:rFonts w:asciiTheme="majorBidi" w:hAnsiTheme="majorBidi" w:cstheme="majorBidi"/>
        </w:rPr>
        <w:t xml:space="preserve"> Rice   </w:t>
      </w:r>
      <w:sdt>
        <w:sdtPr>
          <w:rPr>
            <w:rFonts w:asciiTheme="majorBidi" w:hAnsiTheme="majorBidi" w:cstheme="majorBidi"/>
          </w:rPr>
          <w:id w:val="53039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Pr="002430E1">
        <w:rPr>
          <w:rFonts w:asciiTheme="majorBidi" w:hAnsiTheme="majorBidi" w:cstheme="majorBidi"/>
        </w:rPr>
        <w:t xml:space="preserve">Fisheries  </w:t>
      </w:r>
      <w:sdt>
        <w:sdtPr>
          <w:rPr>
            <w:rFonts w:asciiTheme="majorBidi" w:hAnsiTheme="majorBidi" w:cstheme="majorBidi"/>
          </w:rPr>
          <w:id w:val="-14025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Pr="002430E1">
        <w:rPr>
          <w:rFonts w:asciiTheme="majorBidi" w:hAnsiTheme="majorBidi" w:cstheme="majorBidi"/>
        </w:rPr>
        <w:t xml:space="preserve"> Other</w:t>
      </w:r>
      <w:r w:rsidR="000A08E8">
        <w:rPr>
          <w:rFonts w:asciiTheme="majorBidi" w:hAnsiTheme="majorBidi" w:cstheme="majorBidi"/>
        </w:rPr>
        <w:t xml:space="preserve"> (specify)</w:t>
      </w:r>
      <w:r w:rsidRPr="002430E1">
        <w:rPr>
          <w:rFonts w:asciiTheme="majorBidi" w:hAnsiTheme="majorBidi" w:cstheme="majorBidi"/>
        </w:rPr>
        <w:t>:</w:t>
      </w:r>
      <w:r w:rsidR="009C030D" w:rsidRPr="002430E1">
        <w:rPr>
          <w:rFonts w:asciiTheme="majorBidi" w:hAnsiTheme="majorBidi" w:cstheme="majorBidi"/>
        </w:rPr>
        <w:t>……………</w:t>
      </w:r>
    </w:p>
    <w:p w14:paraId="14DA49D4" w14:textId="39208144" w:rsidR="000B2A14" w:rsidRPr="002430E1" w:rsidRDefault="003B10E8" w:rsidP="002430E1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Project Duration (months):</w:t>
      </w:r>
      <w:r w:rsidR="005A3518" w:rsidRPr="002430E1">
        <w:rPr>
          <w:rFonts w:asciiTheme="majorBidi" w:hAnsiTheme="majorBidi" w:cstheme="majorBidi"/>
        </w:rPr>
        <w:t>…………………………………………………………………</w:t>
      </w:r>
    </w:p>
    <w:p w14:paraId="154F0BCE" w14:textId="3E3066C9" w:rsidR="000B2A14" w:rsidRPr="002430E1" w:rsidRDefault="003B10E8" w:rsidP="002430E1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Objectives (max. 3 points):</w:t>
      </w:r>
    </w:p>
    <w:p w14:paraId="1484A3BF" w14:textId="39322A2A" w:rsidR="000B2A14" w:rsidRPr="002430E1" w:rsidRDefault="005A3518" w:rsidP="002430E1">
      <w:pPr>
        <w:pStyle w:val="ListParagraph"/>
        <w:numPr>
          <w:ilvl w:val="1"/>
          <w:numId w:val="18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…………………………………………………………………………………….</w:t>
      </w:r>
    </w:p>
    <w:p w14:paraId="3F8A9BEC" w14:textId="68EC545A" w:rsidR="000B2A14" w:rsidRPr="002430E1" w:rsidRDefault="005A3518" w:rsidP="002430E1">
      <w:pPr>
        <w:pStyle w:val="ListParagraph"/>
        <w:numPr>
          <w:ilvl w:val="1"/>
          <w:numId w:val="18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……………………………………………………………………………………..</w:t>
      </w:r>
    </w:p>
    <w:p w14:paraId="438C75CA" w14:textId="7BB1B9C3" w:rsidR="000B2A14" w:rsidRPr="002430E1" w:rsidRDefault="005A3518" w:rsidP="002430E1">
      <w:pPr>
        <w:pStyle w:val="ListParagraph"/>
        <w:numPr>
          <w:ilvl w:val="1"/>
          <w:numId w:val="18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…………………………………………………………………………………….</w:t>
      </w:r>
    </w:p>
    <w:p w14:paraId="7E8FA40A" w14:textId="25CAB5E8" w:rsidR="000B2A14" w:rsidRPr="002430E1" w:rsidRDefault="003B10E8" w:rsidP="002430E1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Proposed Activities:</w:t>
      </w:r>
      <w:r w:rsidR="009C030D" w:rsidRPr="002430E1">
        <w:rPr>
          <w:rFonts w:asciiTheme="majorBidi" w:hAnsiTheme="majorBidi" w:cstheme="majorBidi"/>
        </w:rPr>
        <w:t>……………………………………………………………………….</w:t>
      </w:r>
    </w:p>
    <w:p w14:paraId="679515C8" w14:textId="211279E0" w:rsidR="000B2A14" w:rsidRPr="002430E1" w:rsidRDefault="003B10E8" w:rsidP="002430E1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Expected Results &amp; Outputs:</w:t>
      </w:r>
      <w:r w:rsidR="009C030D" w:rsidRPr="002430E1">
        <w:rPr>
          <w:rFonts w:asciiTheme="majorBidi" w:hAnsiTheme="majorBidi" w:cstheme="majorBidi"/>
        </w:rPr>
        <w:t>………………………………………………………………</w:t>
      </w:r>
    </w:p>
    <w:p w14:paraId="5D718720" w14:textId="064C506E" w:rsidR="000B2A14" w:rsidRPr="002430E1" w:rsidRDefault="003B10E8" w:rsidP="002430E1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Environmental &amp; Social Safeguards:</w:t>
      </w:r>
    </w:p>
    <w:p w14:paraId="6759BEEC" w14:textId="0C6E8650" w:rsidR="000B2A14" w:rsidRPr="002430E1" w:rsidRDefault="003B10E8" w:rsidP="002430E1">
      <w:pPr>
        <w:pStyle w:val="ListParagraph"/>
        <w:numPr>
          <w:ilvl w:val="1"/>
          <w:numId w:val="14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lastRenderedPageBreak/>
        <w:t xml:space="preserve">How will you ensure climate-resilience? </w:t>
      </w:r>
      <w:r w:rsidR="009C030D" w:rsidRPr="002430E1">
        <w:rPr>
          <w:rFonts w:asciiTheme="majorBidi" w:hAnsiTheme="majorBidi" w:cstheme="majorBidi"/>
        </w:rPr>
        <w:t>…………………………………………</w:t>
      </w:r>
    </w:p>
    <w:p w14:paraId="78FE5DF0" w14:textId="0AF34C9A" w:rsidR="000B2A14" w:rsidRDefault="003B10E8" w:rsidP="002430E1">
      <w:pPr>
        <w:pStyle w:val="ListParagraph"/>
        <w:numPr>
          <w:ilvl w:val="1"/>
          <w:numId w:val="14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How will you promote inclusion of women &amp; youth?</w:t>
      </w:r>
      <w:r w:rsidR="009C030D" w:rsidRPr="002430E1">
        <w:rPr>
          <w:rFonts w:asciiTheme="majorBidi" w:hAnsiTheme="majorBidi" w:cstheme="majorBidi"/>
        </w:rPr>
        <w:t>.............................................</w:t>
      </w:r>
    </w:p>
    <w:p w14:paraId="0FDD1B14" w14:textId="77777777" w:rsidR="002430E1" w:rsidRPr="002430E1" w:rsidRDefault="002430E1" w:rsidP="002430E1">
      <w:pPr>
        <w:pStyle w:val="ListParagraph"/>
        <w:spacing w:after="0"/>
        <w:ind w:left="1440"/>
        <w:rPr>
          <w:rFonts w:asciiTheme="majorBidi" w:hAnsiTheme="majorBidi" w:cstheme="majorBidi"/>
        </w:rPr>
      </w:pPr>
    </w:p>
    <w:p w14:paraId="5166CA34" w14:textId="11C6676B" w:rsidR="000B2A14" w:rsidRDefault="003B10E8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Section 4: Financial Plan</w:t>
      </w:r>
      <w:r w:rsidR="002430E1">
        <w:rPr>
          <w:rFonts w:asciiTheme="majorBidi" w:hAnsiTheme="majorBidi" w:cstheme="majorBidi"/>
          <w:b/>
          <w:bCs/>
          <w:color w:val="17365D" w:themeColor="text2" w:themeShade="BF"/>
        </w:rPr>
        <w:t>.</w:t>
      </w:r>
    </w:p>
    <w:p w14:paraId="3A775CC0" w14:textId="77777777" w:rsidR="00747AA1" w:rsidRPr="002430E1" w:rsidRDefault="00747AA1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6F681D35" w14:textId="73313A1F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Total Project Cost (USD):</w:t>
      </w:r>
      <w:r w:rsidR="009C030D" w:rsidRPr="002430E1">
        <w:rPr>
          <w:rFonts w:asciiTheme="majorBidi" w:hAnsiTheme="majorBidi" w:cstheme="majorBidi"/>
        </w:rPr>
        <w:t>…………………………………………………………………………..</w:t>
      </w:r>
    </w:p>
    <w:p w14:paraId="08355ED0" w14:textId="2025F2CF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Grant Requested (USD):</w:t>
      </w:r>
      <w:r w:rsidR="009C030D" w:rsidRPr="002430E1">
        <w:rPr>
          <w:rFonts w:asciiTheme="majorBidi" w:hAnsiTheme="majorBidi" w:cstheme="majorBidi"/>
        </w:rPr>
        <w:t>…………………………………………………………………………….</w:t>
      </w:r>
    </w:p>
    <w:p w14:paraId="0282FC0D" w14:textId="77777777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Beneficiary Contribution (USD):</w:t>
      </w:r>
    </w:p>
    <w:p w14:paraId="5D494C17" w14:textId="77777777" w:rsidR="00604965" w:rsidRPr="002430E1" w:rsidRDefault="003B10E8" w:rsidP="002430E1">
      <w:pPr>
        <w:pStyle w:val="ListParagraph"/>
        <w:numPr>
          <w:ilvl w:val="0"/>
          <w:numId w:val="19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Cash:</w:t>
      </w:r>
      <w:r w:rsidR="009C030D" w:rsidRPr="002430E1">
        <w:rPr>
          <w:rFonts w:asciiTheme="majorBidi" w:hAnsiTheme="majorBidi" w:cstheme="majorBidi"/>
        </w:rPr>
        <w:t>……………………………………………………………………………………..</w:t>
      </w:r>
    </w:p>
    <w:p w14:paraId="4CE040D9" w14:textId="2D881411" w:rsidR="000B2A14" w:rsidRPr="002430E1" w:rsidRDefault="003B10E8" w:rsidP="002430E1">
      <w:pPr>
        <w:pStyle w:val="ListParagraph"/>
        <w:numPr>
          <w:ilvl w:val="0"/>
          <w:numId w:val="19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In-kind (specify):</w:t>
      </w:r>
      <w:r w:rsidR="009C030D" w:rsidRPr="002430E1">
        <w:rPr>
          <w:rFonts w:asciiTheme="majorBidi" w:hAnsiTheme="majorBidi" w:cstheme="majorBidi"/>
        </w:rPr>
        <w:t>…………………………………………………………………………</w:t>
      </w:r>
    </w:p>
    <w:p w14:paraId="4ED9100C" w14:textId="77777777" w:rsidR="00747AA1" w:rsidRDefault="00747AA1" w:rsidP="002430E1">
      <w:pPr>
        <w:spacing w:after="0"/>
        <w:rPr>
          <w:rFonts w:asciiTheme="majorBidi" w:hAnsiTheme="majorBidi" w:cstheme="majorBidi"/>
        </w:rPr>
      </w:pPr>
    </w:p>
    <w:p w14:paraId="5224A377" w14:textId="102DF9E9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Budget Breakdown: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095"/>
        <w:gridCol w:w="1620"/>
        <w:gridCol w:w="1710"/>
        <w:gridCol w:w="2880"/>
      </w:tblGrid>
      <w:tr w:rsidR="000B2A14" w:rsidRPr="002430E1" w14:paraId="36DE50EE" w14:textId="77777777" w:rsidTr="00604965">
        <w:tc>
          <w:tcPr>
            <w:tcW w:w="1690" w:type="dxa"/>
          </w:tcPr>
          <w:p w14:paraId="629FF5E1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Item/Activity</w:t>
            </w:r>
          </w:p>
        </w:tc>
        <w:tc>
          <w:tcPr>
            <w:tcW w:w="1095" w:type="dxa"/>
          </w:tcPr>
          <w:p w14:paraId="2DA896ED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Quantity</w:t>
            </w:r>
          </w:p>
        </w:tc>
        <w:tc>
          <w:tcPr>
            <w:tcW w:w="1620" w:type="dxa"/>
          </w:tcPr>
          <w:p w14:paraId="37B2C1F0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Unit Cost (USD)</w:t>
            </w:r>
          </w:p>
        </w:tc>
        <w:tc>
          <w:tcPr>
            <w:tcW w:w="1710" w:type="dxa"/>
          </w:tcPr>
          <w:p w14:paraId="5FC6E4BC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Total Cost (USD)</w:t>
            </w:r>
          </w:p>
        </w:tc>
        <w:tc>
          <w:tcPr>
            <w:tcW w:w="2880" w:type="dxa"/>
          </w:tcPr>
          <w:p w14:paraId="6C41E440" w14:textId="02FD77B2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Funding Source (</w:t>
            </w:r>
            <w:r w:rsidR="00242C10">
              <w:rPr>
                <w:rFonts w:asciiTheme="majorBidi" w:hAnsiTheme="majorBidi" w:cstheme="majorBidi"/>
                <w:sz w:val="20"/>
                <w:szCs w:val="20"/>
              </w:rPr>
              <w:t>Investment</w:t>
            </w:r>
            <w:r w:rsidRPr="002430E1">
              <w:rPr>
                <w:rFonts w:asciiTheme="majorBidi" w:hAnsiTheme="majorBidi" w:cstheme="majorBidi"/>
                <w:sz w:val="20"/>
                <w:szCs w:val="20"/>
              </w:rPr>
              <w:t>/Contribution)</w:t>
            </w:r>
          </w:p>
        </w:tc>
      </w:tr>
      <w:tr w:rsidR="000B2A14" w:rsidRPr="002430E1" w14:paraId="17D252CE" w14:textId="77777777" w:rsidTr="00604965">
        <w:tc>
          <w:tcPr>
            <w:tcW w:w="1690" w:type="dxa"/>
          </w:tcPr>
          <w:p w14:paraId="09D380AC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Example: Rice thresher</w:t>
            </w:r>
          </w:p>
        </w:tc>
        <w:tc>
          <w:tcPr>
            <w:tcW w:w="1095" w:type="dxa"/>
          </w:tcPr>
          <w:p w14:paraId="11FC0188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0BD376FB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  <w:tc>
          <w:tcPr>
            <w:tcW w:w="1710" w:type="dxa"/>
          </w:tcPr>
          <w:p w14:paraId="4A8833FB" w14:textId="77777777" w:rsidR="000B2A14" w:rsidRPr="002430E1" w:rsidRDefault="003B10E8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2430E1">
              <w:rPr>
                <w:rFonts w:asciiTheme="majorBidi" w:hAnsiTheme="majorBidi" w:cstheme="majorBidi"/>
                <w:sz w:val="20"/>
                <w:szCs w:val="20"/>
              </w:rPr>
              <w:t>5,000</w:t>
            </w:r>
          </w:p>
        </w:tc>
        <w:tc>
          <w:tcPr>
            <w:tcW w:w="2880" w:type="dxa"/>
          </w:tcPr>
          <w:p w14:paraId="663EF1E2" w14:textId="50E58D81" w:rsidR="000B2A14" w:rsidRPr="002430E1" w:rsidRDefault="00242C10" w:rsidP="002430E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Investment</w:t>
            </w:r>
            <w:r w:rsidR="003B10E8" w:rsidRPr="002430E1">
              <w:rPr>
                <w:rFonts w:asciiTheme="majorBidi" w:hAnsiTheme="majorBidi" w:cstheme="majorBidi"/>
                <w:sz w:val="20"/>
                <w:szCs w:val="20"/>
              </w:rPr>
              <w:t>4,000 / Beneficiary 1,000</w:t>
            </w:r>
          </w:p>
        </w:tc>
      </w:tr>
    </w:tbl>
    <w:p w14:paraId="3F685716" w14:textId="77777777" w:rsidR="002430E1" w:rsidRPr="002430E1" w:rsidRDefault="002430E1" w:rsidP="00617F48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7ABF6B4B" w14:textId="722CE55F" w:rsidR="000B2A14" w:rsidRDefault="003B10E8" w:rsidP="00617F48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Section 5: Implementation &amp; Management</w:t>
      </w:r>
      <w:r w:rsidR="00ED1198" w:rsidRPr="002430E1">
        <w:rPr>
          <w:rFonts w:asciiTheme="majorBidi" w:hAnsiTheme="majorBidi" w:cstheme="majorBidi"/>
          <w:b/>
          <w:bCs/>
          <w:color w:val="17365D" w:themeColor="text2" w:themeShade="BF"/>
        </w:rPr>
        <w:t>.</w:t>
      </w:r>
    </w:p>
    <w:p w14:paraId="373C7DB3" w14:textId="77777777" w:rsidR="00747AA1" w:rsidRPr="002430E1" w:rsidRDefault="00747AA1" w:rsidP="00617F48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1C8420DF" w14:textId="6A2C76CA" w:rsidR="000B2A14" w:rsidRPr="002430E1" w:rsidRDefault="003B10E8" w:rsidP="00617F48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Implementation Plan (timeline in months):</w:t>
      </w:r>
      <w:r w:rsidR="00FD4246" w:rsidRPr="002430E1">
        <w:rPr>
          <w:rFonts w:asciiTheme="majorBidi" w:hAnsiTheme="majorBidi" w:cstheme="majorBidi"/>
        </w:rPr>
        <w:t>…………………………………………………………</w:t>
      </w:r>
    </w:p>
    <w:p w14:paraId="13EDD1F9" w14:textId="03ED9738" w:rsidR="000B2A14" w:rsidRPr="002430E1" w:rsidRDefault="003B10E8" w:rsidP="00617F48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Responsible Persons (Chair/Treasurer/Secretary/Manager):</w:t>
      </w:r>
      <w:r w:rsidR="00FD4246" w:rsidRPr="002430E1">
        <w:rPr>
          <w:rFonts w:asciiTheme="majorBidi" w:hAnsiTheme="majorBidi" w:cstheme="majorBidi"/>
        </w:rPr>
        <w:t>………………………………………..</w:t>
      </w:r>
    </w:p>
    <w:p w14:paraId="259CF176" w14:textId="4320285D" w:rsidR="000B2A14" w:rsidRPr="002430E1" w:rsidRDefault="003B10E8" w:rsidP="00617F48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Financial Management Arrangements (bank account, mobile wallet, signatories):</w:t>
      </w:r>
      <w:r w:rsidR="00FD4246" w:rsidRPr="002430E1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5FA54B7" w14:textId="77777777" w:rsidR="002430E1" w:rsidRPr="002430E1" w:rsidRDefault="002430E1" w:rsidP="002430E1">
      <w:pPr>
        <w:spacing w:after="0"/>
        <w:rPr>
          <w:rFonts w:asciiTheme="majorBidi" w:hAnsiTheme="majorBidi" w:cstheme="majorBidi"/>
        </w:rPr>
      </w:pPr>
    </w:p>
    <w:p w14:paraId="10E7F198" w14:textId="0BF6AFE4" w:rsidR="000B2A14" w:rsidRDefault="003B10E8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Section 6: Monitoring &amp; Sustainability</w:t>
      </w:r>
      <w:r w:rsidR="002430E1">
        <w:rPr>
          <w:rFonts w:asciiTheme="majorBidi" w:hAnsiTheme="majorBidi" w:cstheme="majorBidi"/>
          <w:b/>
          <w:bCs/>
          <w:color w:val="17365D" w:themeColor="text2" w:themeShade="BF"/>
        </w:rPr>
        <w:t>.</w:t>
      </w:r>
    </w:p>
    <w:p w14:paraId="21DBE5E1" w14:textId="77777777" w:rsidR="00747AA1" w:rsidRPr="002430E1" w:rsidRDefault="00747AA1" w:rsidP="002430E1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2D2C10C3" w14:textId="77777777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Key Indicators (measurable):</w:t>
      </w:r>
    </w:p>
    <w:p w14:paraId="0FC31921" w14:textId="415F077B" w:rsidR="00617F48" w:rsidRPr="002430E1" w:rsidRDefault="003B10E8" w:rsidP="002430E1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Number of jobs created:</w:t>
      </w:r>
      <w:r w:rsidR="00617F48" w:rsidRPr="002430E1">
        <w:rPr>
          <w:rFonts w:asciiTheme="majorBidi" w:hAnsiTheme="majorBidi" w:cstheme="majorBidi"/>
        </w:rPr>
        <w:t>…………………………………………………………………..</w:t>
      </w:r>
    </w:p>
    <w:p w14:paraId="3A0D0FF4" w14:textId="7707BD90" w:rsidR="00617F48" w:rsidRDefault="003B10E8" w:rsidP="002430E1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% Women/Yr participation:</w:t>
      </w:r>
      <w:r w:rsidR="00617F48" w:rsidRPr="002430E1">
        <w:rPr>
          <w:rFonts w:asciiTheme="majorBidi" w:hAnsiTheme="majorBidi" w:cstheme="majorBidi"/>
        </w:rPr>
        <w:t>………………………………………………………………</w:t>
      </w:r>
    </w:p>
    <w:p w14:paraId="47EC50CF" w14:textId="16E49854" w:rsidR="00A343FA" w:rsidRPr="002430E1" w:rsidRDefault="00A343FA" w:rsidP="002430E1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%Youth/Yr participation</w:t>
      </w:r>
    </w:p>
    <w:p w14:paraId="19A7FB8B" w14:textId="4ED6A9E2" w:rsidR="00617F48" w:rsidRPr="002430E1" w:rsidRDefault="003B10E8" w:rsidP="002430E1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 xml:space="preserve"> Expected yield increase:</w:t>
      </w:r>
      <w:r w:rsidR="00617F48" w:rsidRPr="002430E1">
        <w:rPr>
          <w:rFonts w:asciiTheme="majorBidi" w:hAnsiTheme="majorBidi" w:cstheme="majorBidi"/>
        </w:rPr>
        <w:t>…………………………………………………………………</w:t>
      </w:r>
    </w:p>
    <w:p w14:paraId="59A500AA" w14:textId="38E4E34B" w:rsidR="000B2A14" w:rsidRPr="002430E1" w:rsidRDefault="003B10E8" w:rsidP="002430E1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Net income growth:</w:t>
      </w:r>
      <w:r w:rsidR="00617F48" w:rsidRPr="002430E1">
        <w:rPr>
          <w:rFonts w:asciiTheme="majorBidi" w:hAnsiTheme="majorBidi" w:cstheme="majorBidi"/>
        </w:rPr>
        <w:t>………………………………………………………………………</w:t>
      </w:r>
    </w:p>
    <w:p w14:paraId="2A176C7A" w14:textId="2A2D15D1" w:rsidR="000B2A14" w:rsidRPr="002430E1" w:rsidRDefault="003B10E8" w:rsidP="002430E1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Sustainability/ROI (for Large grants include 4-year ROI projection):</w:t>
      </w:r>
      <w:r w:rsidR="00617F48" w:rsidRPr="002430E1">
        <w:rPr>
          <w:rFonts w:asciiTheme="majorBidi" w:hAnsiTheme="majorBidi" w:cstheme="majorBidi"/>
        </w:rPr>
        <w:t>……………………………..</w:t>
      </w:r>
    </w:p>
    <w:p w14:paraId="5A00BDA5" w14:textId="77777777" w:rsidR="00FD4246" w:rsidRPr="002430E1" w:rsidRDefault="00FD4246" w:rsidP="002430E1">
      <w:pPr>
        <w:spacing w:after="0"/>
        <w:rPr>
          <w:rFonts w:asciiTheme="majorBidi" w:hAnsiTheme="majorBidi" w:cstheme="majorBidi"/>
        </w:rPr>
      </w:pPr>
    </w:p>
    <w:p w14:paraId="5FA93B51" w14:textId="49599003" w:rsidR="000B2A14" w:rsidRDefault="003B10E8" w:rsidP="00FD4246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Section 7: Declarations</w:t>
      </w:r>
      <w:r w:rsidR="002430E1">
        <w:rPr>
          <w:rFonts w:asciiTheme="majorBidi" w:hAnsiTheme="majorBidi" w:cstheme="majorBidi"/>
          <w:b/>
          <w:bCs/>
          <w:color w:val="17365D" w:themeColor="text2" w:themeShade="BF"/>
        </w:rPr>
        <w:t>.</w:t>
      </w:r>
    </w:p>
    <w:p w14:paraId="2B574FF1" w14:textId="77777777" w:rsidR="00747AA1" w:rsidRPr="002430E1" w:rsidRDefault="00747AA1" w:rsidP="00FD4246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</w:p>
    <w:p w14:paraId="7A5578B3" w14:textId="2A57B69E" w:rsidR="000B2A14" w:rsidRPr="002430E1" w:rsidRDefault="003B10E8" w:rsidP="00FD4246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We certify that the information provided in this application is true and correct.</w:t>
      </w:r>
    </w:p>
    <w:p w14:paraId="3C0468E8" w14:textId="131CBB4B" w:rsidR="000B2A14" w:rsidRPr="002430E1" w:rsidRDefault="003B10E8" w:rsidP="00FD4246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We commit to provide the required contribution and manage the grant account responsibly.</w:t>
      </w:r>
    </w:p>
    <w:p w14:paraId="10396C1E" w14:textId="11725D4B" w:rsidR="000B2A14" w:rsidRPr="002430E1" w:rsidRDefault="003B10E8" w:rsidP="00FD4246">
      <w:pPr>
        <w:pStyle w:val="ListParagraph"/>
        <w:numPr>
          <w:ilvl w:val="0"/>
          <w:numId w:val="16"/>
        </w:num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We agree to monitoring, auditing, and reporting requirements of FAO</w:t>
      </w:r>
    </w:p>
    <w:p w14:paraId="47CC0C9E" w14:textId="77777777" w:rsidR="00FD4246" w:rsidRDefault="00FD4246" w:rsidP="00FD4246">
      <w:pPr>
        <w:pStyle w:val="ListParagraph"/>
        <w:spacing w:after="0"/>
        <w:rPr>
          <w:rFonts w:asciiTheme="majorBidi" w:hAnsiTheme="majorBidi" w:cstheme="majorBidi"/>
        </w:rPr>
      </w:pPr>
    </w:p>
    <w:p w14:paraId="2C982536" w14:textId="77777777" w:rsidR="00747AA1" w:rsidRPr="002430E1" w:rsidRDefault="00747AA1" w:rsidP="00FD4246">
      <w:pPr>
        <w:pStyle w:val="ListParagraph"/>
        <w:spacing w:after="0"/>
        <w:rPr>
          <w:rFonts w:asciiTheme="majorBidi" w:hAnsiTheme="majorBidi" w:cstheme="majorBidi"/>
        </w:rPr>
      </w:pPr>
    </w:p>
    <w:p w14:paraId="05F57A97" w14:textId="28445B73" w:rsidR="000B2A14" w:rsidRPr="002430E1" w:rsidRDefault="003B10E8" w:rsidP="00617F48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lastRenderedPageBreak/>
        <w:t>Name &amp; Signature of Chairperson:</w:t>
      </w:r>
      <w:r w:rsidR="00617F48" w:rsidRPr="002430E1">
        <w:rPr>
          <w:rFonts w:asciiTheme="majorBidi" w:hAnsiTheme="majorBidi" w:cstheme="majorBidi"/>
        </w:rPr>
        <w:t>……………………………….</w:t>
      </w:r>
      <w:r w:rsidRPr="002430E1">
        <w:rPr>
          <w:rFonts w:asciiTheme="majorBidi" w:hAnsiTheme="majorBidi" w:cstheme="majorBidi"/>
        </w:rPr>
        <w:t xml:space="preserve"> Date:</w:t>
      </w:r>
      <w:r w:rsidR="00FD4246" w:rsidRPr="002430E1">
        <w:rPr>
          <w:rFonts w:asciiTheme="majorBidi" w:hAnsiTheme="majorBidi" w:cstheme="majorBidi"/>
        </w:rPr>
        <w:t>…………………………..</w:t>
      </w:r>
    </w:p>
    <w:p w14:paraId="356CB578" w14:textId="0A7305D1" w:rsidR="000B2A14" w:rsidRPr="002430E1" w:rsidRDefault="003B10E8" w:rsidP="00617F48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 xml:space="preserve">Name &amp; Signature of Treasurer: </w:t>
      </w:r>
      <w:r w:rsidR="00FD4246" w:rsidRPr="002430E1">
        <w:rPr>
          <w:rFonts w:asciiTheme="majorBidi" w:hAnsiTheme="majorBidi" w:cstheme="majorBidi"/>
        </w:rPr>
        <w:t>………………………………….</w:t>
      </w:r>
      <w:r w:rsidRPr="002430E1">
        <w:rPr>
          <w:rFonts w:asciiTheme="majorBidi" w:hAnsiTheme="majorBidi" w:cstheme="majorBidi"/>
        </w:rPr>
        <w:t>Date:</w:t>
      </w:r>
      <w:r w:rsidR="00FD4246" w:rsidRPr="002430E1">
        <w:rPr>
          <w:rFonts w:asciiTheme="majorBidi" w:hAnsiTheme="majorBidi" w:cstheme="majorBidi"/>
        </w:rPr>
        <w:t>…………………………..</w:t>
      </w:r>
    </w:p>
    <w:p w14:paraId="267A826E" w14:textId="264802FF" w:rsidR="000B2A14" w:rsidRPr="002430E1" w:rsidRDefault="003B10E8" w:rsidP="00617F48">
      <w:pPr>
        <w:spacing w:after="0"/>
        <w:rPr>
          <w:rFonts w:asciiTheme="majorBidi" w:hAnsiTheme="majorBidi" w:cstheme="majorBidi"/>
        </w:rPr>
      </w:pPr>
      <w:r w:rsidRPr="002430E1">
        <w:rPr>
          <w:rFonts w:asciiTheme="majorBidi" w:hAnsiTheme="majorBidi" w:cstheme="majorBidi"/>
        </w:rPr>
        <w:t>Name &amp; Signature of Secretary:</w:t>
      </w:r>
      <w:r w:rsidR="00FD4246" w:rsidRPr="002430E1">
        <w:rPr>
          <w:rFonts w:asciiTheme="majorBidi" w:hAnsiTheme="majorBidi" w:cstheme="majorBidi"/>
        </w:rPr>
        <w:t>…………………………………..</w:t>
      </w:r>
      <w:r w:rsidRPr="002430E1">
        <w:rPr>
          <w:rFonts w:asciiTheme="majorBidi" w:hAnsiTheme="majorBidi" w:cstheme="majorBidi"/>
        </w:rPr>
        <w:t>Date:</w:t>
      </w:r>
      <w:r w:rsidR="00FD4246" w:rsidRPr="002430E1">
        <w:rPr>
          <w:rFonts w:asciiTheme="majorBidi" w:hAnsiTheme="majorBidi" w:cstheme="majorBidi"/>
        </w:rPr>
        <w:t>…………………………..</w:t>
      </w:r>
    </w:p>
    <w:p w14:paraId="7B35A015" w14:textId="77777777" w:rsidR="009C030D" w:rsidRPr="002430E1" w:rsidRDefault="009C030D" w:rsidP="00617F48">
      <w:pPr>
        <w:spacing w:after="0"/>
        <w:rPr>
          <w:rFonts w:asciiTheme="majorBidi" w:hAnsiTheme="majorBidi" w:cstheme="majorBidi"/>
        </w:rPr>
      </w:pPr>
    </w:p>
    <w:p w14:paraId="44EA7487" w14:textId="77777777" w:rsidR="000B2A14" w:rsidRPr="002430E1" w:rsidRDefault="003B10E8" w:rsidP="009C030D">
      <w:pPr>
        <w:spacing w:after="0"/>
        <w:rPr>
          <w:rFonts w:asciiTheme="majorBidi" w:hAnsiTheme="majorBidi" w:cstheme="majorBidi"/>
          <w:b/>
          <w:bCs/>
          <w:color w:val="17365D" w:themeColor="text2" w:themeShade="BF"/>
        </w:rPr>
      </w:pPr>
      <w:r w:rsidRPr="002430E1">
        <w:rPr>
          <w:rFonts w:asciiTheme="majorBidi" w:hAnsiTheme="majorBidi" w:cstheme="majorBidi"/>
          <w:b/>
          <w:bCs/>
          <w:color w:val="17365D" w:themeColor="text2" w:themeShade="BF"/>
        </w:rPr>
        <w:t>Attachments Checklist</w:t>
      </w:r>
    </w:p>
    <w:p w14:paraId="71852C37" w14:textId="55BAA2ED" w:rsidR="000B2A14" w:rsidRPr="002430E1" w:rsidRDefault="00BD0953" w:rsidP="009C030D">
      <w:pPr>
        <w:spacing w:after="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126588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>Cooperative/SME</w:t>
      </w:r>
      <w:r w:rsidR="00C84ACD">
        <w:rPr>
          <w:rFonts w:asciiTheme="majorBidi" w:hAnsiTheme="majorBidi" w:cstheme="majorBidi"/>
        </w:rPr>
        <w:t>s</w:t>
      </w:r>
      <w:r w:rsidR="00617F48" w:rsidRPr="002430E1">
        <w:rPr>
          <w:rFonts w:asciiTheme="majorBidi" w:hAnsiTheme="majorBidi" w:cstheme="majorBidi"/>
        </w:rPr>
        <w:t xml:space="preserve"> registration certificate (if available)</w:t>
      </w:r>
    </w:p>
    <w:p w14:paraId="1CFE3DA2" w14:textId="37DEEB78" w:rsidR="000B2A14" w:rsidRPr="002430E1" w:rsidRDefault="00BD0953" w:rsidP="009C030D">
      <w:pPr>
        <w:spacing w:after="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80777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>List of members (with sex &amp; age disaggregation)</w:t>
      </w:r>
    </w:p>
    <w:p w14:paraId="608F28DF" w14:textId="7261AEE1" w:rsidR="000B2A14" w:rsidRPr="002430E1" w:rsidRDefault="00BD0953" w:rsidP="009C030D">
      <w:pPr>
        <w:spacing w:after="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167649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>Financial records (last 12 months if available)</w:t>
      </w:r>
    </w:p>
    <w:p w14:paraId="6F1FD59D" w14:textId="5ED73A80" w:rsidR="000B2A14" w:rsidRPr="002430E1" w:rsidRDefault="00BD0953" w:rsidP="009C030D">
      <w:pPr>
        <w:spacing w:after="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116269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>Quotations for equipment/services</w:t>
      </w:r>
    </w:p>
    <w:p w14:paraId="3352E9BD" w14:textId="2ECEF37F" w:rsidR="000B2A14" w:rsidRPr="002430E1" w:rsidRDefault="00BD0953" w:rsidP="009C030D">
      <w:pPr>
        <w:spacing w:after="0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</w:rPr>
          <w:id w:val="-156618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F48" w:rsidRPr="002430E1">
            <w:rPr>
              <w:rFonts w:ascii="Segoe UI Symbol" w:eastAsia="MS Gothic" w:hAnsi="Segoe UI Symbol" w:cs="Segoe UI Symbol"/>
            </w:rPr>
            <w:t>☐</w:t>
          </w:r>
        </w:sdtContent>
      </w:sdt>
      <w:r w:rsidR="00617F48" w:rsidRPr="002430E1">
        <w:rPr>
          <w:rFonts w:asciiTheme="majorBidi" w:hAnsiTheme="majorBidi" w:cstheme="majorBidi"/>
        </w:rPr>
        <w:t xml:space="preserve">ROI projection (Large </w:t>
      </w:r>
      <w:r w:rsidR="00242C10">
        <w:rPr>
          <w:rFonts w:asciiTheme="majorBidi" w:hAnsiTheme="majorBidi" w:cstheme="majorBidi"/>
        </w:rPr>
        <w:t>investments</w:t>
      </w:r>
      <w:r w:rsidR="00242C10" w:rsidRPr="002430E1">
        <w:rPr>
          <w:rFonts w:asciiTheme="majorBidi" w:hAnsiTheme="majorBidi" w:cstheme="majorBidi"/>
        </w:rPr>
        <w:t xml:space="preserve"> </w:t>
      </w:r>
      <w:r w:rsidR="00617F48" w:rsidRPr="002430E1">
        <w:rPr>
          <w:rFonts w:asciiTheme="majorBidi" w:hAnsiTheme="majorBidi" w:cstheme="majorBidi"/>
        </w:rPr>
        <w:t>only)</w:t>
      </w:r>
    </w:p>
    <w:sectPr w:rsidR="000B2A14" w:rsidRPr="002430E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6C55" w14:textId="77777777" w:rsidR="006263DE" w:rsidRDefault="006263DE" w:rsidP="00ED1620">
      <w:pPr>
        <w:spacing w:after="0" w:line="240" w:lineRule="auto"/>
      </w:pPr>
      <w:r>
        <w:separator/>
      </w:r>
    </w:p>
  </w:endnote>
  <w:endnote w:type="continuationSeparator" w:id="0">
    <w:p w14:paraId="2EB77699" w14:textId="77777777" w:rsidR="006263DE" w:rsidRDefault="006263DE" w:rsidP="00ED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C15D" w14:textId="77777777" w:rsidR="006263DE" w:rsidRDefault="006263DE" w:rsidP="00ED1620">
      <w:pPr>
        <w:spacing w:after="0" w:line="240" w:lineRule="auto"/>
      </w:pPr>
      <w:r>
        <w:separator/>
      </w:r>
    </w:p>
  </w:footnote>
  <w:footnote w:type="continuationSeparator" w:id="0">
    <w:p w14:paraId="573E01D1" w14:textId="77777777" w:rsidR="006263DE" w:rsidRDefault="006263DE" w:rsidP="00ED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36D5" w14:textId="35495619" w:rsidR="00ED1620" w:rsidRDefault="003B10E8">
    <w:pPr>
      <w:pStyle w:val="Header"/>
    </w:pPr>
    <w:r>
      <w:rPr>
        <w:noProof/>
      </w:rPr>
      <w:drawing>
        <wp:inline distT="0" distB="0" distL="0" distR="0" wp14:anchorId="6FAD6236" wp14:editId="4CECAE51">
          <wp:extent cx="5742940" cy="878205"/>
          <wp:effectExtent l="0" t="0" r="0" b="0"/>
          <wp:docPr id="1697591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4715E"/>
    <w:multiLevelType w:val="hybridMultilevel"/>
    <w:tmpl w:val="ABD48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45434"/>
    <w:multiLevelType w:val="hybridMultilevel"/>
    <w:tmpl w:val="026C4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656478C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050BE"/>
    <w:multiLevelType w:val="hybridMultilevel"/>
    <w:tmpl w:val="56B030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077C0"/>
    <w:multiLevelType w:val="hybridMultilevel"/>
    <w:tmpl w:val="C968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727F"/>
    <w:multiLevelType w:val="hybridMultilevel"/>
    <w:tmpl w:val="A142F2A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8A359BB"/>
    <w:multiLevelType w:val="hybridMultilevel"/>
    <w:tmpl w:val="EBC2F6CA"/>
    <w:lvl w:ilvl="0" w:tplc="818EB770">
      <w:numFmt w:val="bullet"/>
      <w:lvlText w:val="-"/>
      <w:lvlJc w:val="left"/>
      <w:pPr>
        <w:ind w:left="5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53441A22"/>
    <w:multiLevelType w:val="hybridMultilevel"/>
    <w:tmpl w:val="D6AAB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224EF"/>
    <w:multiLevelType w:val="hybridMultilevel"/>
    <w:tmpl w:val="594AC6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ACD10DC"/>
    <w:multiLevelType w:val="hybridMultilevel"/>
    <w:tmpl w:val="F4ECAFAC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2E341A3"/>
    <w:multiLevelType w:val="hybridMultilevel"/>
    <w:tmpl w:val="8200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43923">
    <w:abstractNumId w:val="8"/>
  </w:num>
  <w:num w:numId="2" w16cid:durableId="2052726427">
    <w:abstractNumId w:val="6"/>
  </w:num>
  <w:num w:numId="3" w16cid:durableId="1172406009">
    <w:abstractNumId w:val="5"/>
  </w:num>
  <w:num w:numId="4" w16cid:durableId="1754889560">
    <w:abstractNumId w:val="4"/>
  </w:num>
  <w:num w:numId="5" w16cid:durableId="648899237">
    <w:abstractNumId w:val="7"/>
  </w:num>
  <w:num w:numId="6" w16cid:durableId="707341312">
    <w:abstractNumId w:val="3"/>
  </w:num>
  <w:num w:numId="7" w16cid:durableId="1473524919">
    <w:abstractNumId w:val="2"/>
  </w:num>
  <w:num w:numId="8" w16cid:durableId="176122365">
    <w:abstractNumId w:val="1"/>
  </w:num>
  <w:num w:numId="9" w16cid:durableId="1520578715">
    <w:abstractNumId w:val="0"/>
  </w:num>
  <w:num w:numId="10" w16cid:durableId="1146358743">
    <w:abstractNumId w:val="18"/>
  </w:num>
  <w:num w:numId="11" w16cid:durableId="556823057">
    <w:abstractNumId w:val="14"/>
  </w:num>
  <w:num w:numId="12" w16cid:durableId="539051232">
    <w:abstractNumId w:val="10"/>
  </w:num>
  <w:num w:numId="13" w16cid:durableId="1560701260">
    <w:abstractNumId w:val="9"/>
  </w:num>
  <w:num w:numId="14" w16cid:durableId="952519030">
    <w:abstractNumId w:val="15"/>
  </w:num>
  <w:num w:numId="15" w16cid:durableId="1264261557">
    <w:abstractNumId w:val="16"/>
  </w:num>
  <w:num w:numId="16" w16cid:durableId="921063467">
    <w:abstractNumId w:val="13"/>
  </w:num>
  <w:num w:numId="17" w16cid:durableId="1624848419">
    <w:abstractNumId w:val="12"/>
  </w:num>
  <w:num w:numId="18" w16cid:durableId="1163281323">
    <w:abstractNumId w:val="11"/>
  </w:num>
  <w:num w:numId="19" w16cid:durableId="18964258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8E8"/>
    <w:rsid w:val="000B2A14"/>
    <w:rsid w:val="0015074B"/>
    <w:rsid w:val="00200F63"/>
    <w:rsid w:val="00242C10"/>
    <w:rsid w:val="002430E1"/>
    <w:rsid w:val="0029639D"/>
    <w:rsid w:val="00326F90"/>
    <w:rsid w:val="0033542F"/>
    <w:rsid w:val="00382A8A"/>
    <w:rsid w:val="00382D9D"/>
    <w:rsid w:val="003B10E8"/>
    <w:rsid w:val="00532464"/>
    <w:rsid w:val="005A3518"/>
    <w:rsid w:val="00604965"/>
    <w:rsid w:val="0061092C"/>
    <w:rsid w:val="00617F48"/>
    <w:rsid w:val="006263DE"/>
    <w:rsid w:val="006F482A"/>
    <w:rsid w:val="00747AA1"/>
    <w:rsid w:val="00790929"/>
    <w:rsid w:val="007C4158"/>
    <w:rsid w:val="008306A9"/>
    <w:rsid w:val="009052BD"/>
    <w:rsid w:val="0097149A"/>
    <w:rsid w:val="009C030D"/>
    <w:rsid w:val="00A343FA"/>
    <w:rsid w:val="00A663E9"/>
    <w:rsid w:val="00A80401"/>
    <w:rsid w:val="00AA1D8D"/>
    <w:rsid w:val="00AC7F88"/>
    <w:rsid w:val="00B47730"/>
    <w:rsid w:val="00BA7B5A"/>
    <w:rsid w:val="00BD0953"/>
    <w:rsid w:val="00C44C93"/>
    <w:rsid w:val="00C84ACD"/>
    <w:rsid w:val="00C863DC"/>
    <w:rsid w:val="00CB0664"/>
    <w:rsid w:val="00D20280"/>
    <w:rsid w:val="00D94639"/>
    <w:rsid w:val="00DE73DD"/>
    <w:rsid w:val="00E34623"/>
    <w:rsid w:val="00E366E3"/>
    <w:rsid w:val="00ED1198"/>
    <w:rsid w:val="00ED1620"/>
    <w:rsid w:val="00F07021"/>
    <w:rsid w:val="00FA473D"/>
    <w:rsid w:val="00FC693F"/>
    <w:rsid w:val="00FD2E05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8719728"/>
  <w14:defaultImageDpi w14:val="330"/>
  <w15:docId w15:val="{70A699A6-783D-44E8-B892-2FBCA6D4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32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Hawari, Alhadi (FAOSS)</cp:lastModifiedBy>
  <cp:revision>2</cp:revision>
  <dcterms:created xsi:type="dcterms:W3CDTF">2026-01-08T08:45:00Z</dcterms:created>
  <dcterms:modified xsi:type="dcterms:W3CDTF">2026-01-08T08:45:00Z</dcterms:modified>
  <cp:category/>
</cp:coreProperties>
</file>